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3E15" w14:textId="5DA8B23B" w:rsidR="00654F91" w:rsidRPr="00654F91" w:rsidRDefault="00654F91" w:rsidP="00654F91">
      <w:pPr>
        <w:pStyle w:val="Titolo1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654F91">
        <w:rPr>
          <w:rFonts w:ascii="Times New Roman" w:hAnsi="Times New Roman" w:cs="Times New Roman"/>
          <w:sz w:val="22"/>
          <w:szCs w:val="22"/>
          <w:lang w:val="it-IT"/>
        </w:rPr>
        <w:t>All</w:t>
      </w:r>
      <w:proofErr w:type="spellEnd"/>
      <w:r w:rsidRPr="00654F91">
        <w:rPr>
          <w:rFonts w:ascii="Times New Roman" w:hAnsi="Times New Roman" w:cs="Times New Roman"/>
          <w:sz w:val="22"/>
          <w:szCs w:val="22"/>
          <w:lang w:val="it-IT"/>
        </w:rPr>
        <w:t>. A</w:t>
      </w:r>
    </w:p>
    <w:p w14:paraId="565DA542" w14:textId="39399A4C" w:rsidR="002D732B" w:rsidRPr="00654F91" w:rsidRDefault="007C3522">
      <w:pPr>
        <w:pStyle w:val="Titolo1"/>
        <w:rPr>
          <w:rFonts w:ascii="Times New Roman" w:hAnsi="Times New Roman" w:cs="Times New Roman"/>
          <w:sz w:val="22"/>
          <w:szCs w:val="22"/>
          <w:lang w:val="it-IT"/>
        </w:rPr>
      </w:pPr>
      <w:r w:rsidRPr="00654F91">
        <w:rPr>
          <w:rFonts w:ascii="Times New Roman" w:hAnsi="Times New Roman" w:cs="Times New Roman"/>
          <w:sz w:val="22"/>
          <w:szCs w:val="22"/>
          <w:lang w:val="it-IT"/>
        </w:rPr>
        <w:t>Modulo di Manifestazione di Interesse</w:t>
      </w:r>
    </w:p>
    <w:p w14:paraId="6199AE70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Trasporto scolastico studenti con disabilità – Avviso esplorativo</w:t>
      </w:r>
      <w:r w:rsidRPr="00654F91">
        <w:rPr>
          <w:rFonts w:ascii="Times New Roman" w:hAnsi="Times New Roman" w:cs="Times New Roman"/>
          <w:lang w:val="it-IT"/>
        </w:rPr>
        <w:br/>
        <w:t>Anno scolastico 2025/2026</w:t>
      </w:r>
      <w:r w:rsidRPr="00654F91">
        <w:rPr>
          <w:rFonts w:ascii="Times New Roman" w:hAnsi="Times New Roman" w:cs="Times New Roman"/>
          <w:lang w:val="it-IT"/>
        </w:rPr>
        <w:br/>
        <w:t>Comune di Canicattì</w:t>
      </w:r>
    </w:p>
    <w:p w14:paraId="5FC5FA3E" w14:textId="77777777" w:rsidR="002D732B" w:rsidRPr="00654F91" w:rsidRDefault="007C3522">
      <w:pPr>
        <w:rPr>
          <w:rFonts w:ascii="Times New Roman" w:hAnsi="Times New Roman" w:cs="Times New Roman"/>
        </w:rPr>
      </w:pPr>
      <w:r w:rsidRPr="00654F91">
        <w:rPr>
          <w:rFonts w:ascii="Times New Roman" w:hAnsi="Times New Roman" w:cs="Times New Roman"/>
          <w:lang w:val="it-IT"/>
        </w:rPr>
        <w:br/>
      </w:r>
      <w:r w:rsidRPr="00654F91">
        <w:rPr>
          <w:rFonts w:ascii="Times New Roman" w:hAnsi="Times New Roman" w:cs="Times New Roman"/>
        </w:rPr>
        <w:t xml:space="preserve">Dati del </w:t>
      </w:r>
      <w:proofErr w:type="spellStart"/>
      <w:r w:rsidRPr="00654F91">
        <w:rPr>
          <w:rFonts w:ascii="Times New Roman" w:hAnsi="Times New Roman" w:cs="Times New Roman"/>
        </w:rPr>
        <w:t>minore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D732B" w:rsidRPr="00654F91" w14:paraId="5D9DE97B" w14:textId="77777777">
        <w:tc>
          <w:tcPr>
            <w:tcW w:w="4320" w:type="dxa"/>
          </w:tcPr>
          <w:p w14:paraId="491E0A85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Cognome e Nome del minore</w:t>
            </w:r>
          </w:p>
        </w:tc>
        <w:tc>
          <w:tcPr>
            <w:tcW w:w="4320" w:type="dxa"/>
          </w:tcPr>
          <w:p w14:paraId="20865CAC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D732B" w:rsidRPr="00654F91" w14:paraId="32AFA2F0" w14:textId="77777777">
        <w:tc>
          <w:tcPr>
            <w:tcW w:w="4320" w:type="dxa"/>
          </w:tcPr>
          <w:p w14:paraId="0E12F9F7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Data di nascita (gg/mm/</w:t>
            </w:r>
            <w:proofErr w:type="spellStart"/>
            <w:r w:rsidRPr="00654F91">
              <w:rPr>
                <w:rFonts w:ascii="Times New Roman" w:hAnsi="Times New Roman" w:cs="Times New Roman"/>
                <w:lang w:val="it-IT"/>
              </w:rPr>
              <w:t>aaaa</w:t>
            </w:r>
            <w:proofErr w:type="spellEnd"/>
            <w:r w:rsidRPr="00654F91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4320" w:type="dxa"/>
          </w:tcPr>
          <w:p w14:paraId="090C29E3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D732B" w:rsidRPr="00654F91" w14:paraId="34B3A488" w14:textId="77777777">
        <w:tc>
          <w:tcPr>
            <w:tcW w:w="4320" w:type="dxa"/>
          </w:tcPr>
          <w:p w14:paraId="170A90E1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proofErr w:type="spellStart"/>
            <w:r w:rsidRPr="00654F91">
              <w:rPr>
                <w:rFonts w:ascii="Times New Roman" w:hAnsi="Times New Roman" w:cs="Times New Roman"/>
              </w:rPr>
              <w:t>Codice</w:t>
            </w:r>
            <w:proofErr w:type="spellEnd"/>
            <w:r w:rsidRPr="00654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4F91">
              <w:rPr>
                <w:rFonts w:ascii="Times New Roman" w:hAnsi="Times New Roman" w:cs="Times New Roman"/>
              </w:rPr>
              <w:t>fiscale</w:t>
            </w:r>
            <w:proofErr w:type="spellEnd"/>
            <w:r w:rsidRPr="00654F91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654F91">
              <w:rPr>
                <w:rFonts w:ascii="Times New Roman" w:hAnsi="Times New Roman" w:cs="Times New Roman"/>
              </w:rPr>
              <w:t>minore</w:t>
            </w:r>
            <w:proofErr w:type="spellEnd"/>
          </w:p>
        </w:tc>
        <w:tc>
          <w:tcPr>
            <w:tcW w:w="4320" w:type="dxa"/>
          </w:tcPr>
          <w:p w14:paraId="0B64CA5A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5A2E3823" w14:textId="77777777">
        <w:tc>
          <w:tcPr>
            <w:tcW w:w="4320" w:type="dxa"/>
          </w:tcPr>
          <w:p w14:paraId="6ABBB3F8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r w:rsidRPr="00654F91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4320" w:type="dxa"/>
          </w:tcPr>
          <w:p w14:paraId="3DF424A2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03D7F463" w14:textId="77777777">
        <w:tc>
          <w:tcPr>
            <w:tcW w:w="4320" w:type="dxa"/>
          </w:tcPr>
          <w:p w14:paraId="3A2C7606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Plesso scolastico e classe (</w:t>
            </w:r>
            <w:proofErr w:type="spellStart"/>
            <w:r w:rsidRPr="00654F91">
              <w:rPr>
                <w:rFonts w:ascii="Times New Roman" w:hAnsi="Times New Roman" w:cs="Times New Roman"/>
                <w:lang w:val="it-IT"/>
              </w:rPr>
              <w:t>a.s.</w:t>
            </w:r>
            <w:proofErr w:type="spellEnd"/>
            <w:r w:rsidRPr="00654F91">
              <w:rPr>
                <w:rFonts w:ascii="Times New Roman" w:hAnsi="Times New Roman" w:cs="Times New Roman"/>
                <w:lang w:val="it-IT"/>
              </w:rPr>
              <w:t xml:space="preserve"> 2025/2026)</w:t>
            </w:r>
          </w:p>
        </w:tc>
        <w:tc>
          <w:tcPr>
            <w:tcW w:w="4320" w:type="dxa"/>
          </w:tcPr>
          <w:p w14:paraId="56B89FD1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D732B" w:rsidRPr="00654F91" w14:paraId="0ED584A4" w14:textId="77777777">
        <w:tc>
          <w:tcPr>
            <w:tcW w:w="4320" w:type="dxa"/>
          </w:tcPr>
          <w:p w14:paraId="0EC73D2E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Certificazione di disabilità (tipo / legge di riferimento)</w:t>
            </w:r>
          </w:p>
        </w:tc>
        <w:tc>
          <w:tcPr>
            <w:tcW w:w="4320" w:type="dxa"/>
          </w:tcPr>
          <w:p w14:paraId="0C82BE91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04E3164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Dati del/della dichiarante (genitore/tutore)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D732B" w:rsidRPr="00654F91" w14:paraId="10ECE8B8" w14:textId="77777777">
        <w:tc>
          <w:tcPr>
            <w:tcW w:w="4320" w:type="dxa"/>
          </w:tcPr>
          <w:p w14:paraId="42C98A71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proofErr w:type="spellStart"/>
            <w:r w:rsidRPr="00654F91">
              <w:rPr>
                <w:rFonts w:ascii="Times New Roman" w:hAnsi="Times New Roman" w:cs="Times New Roman"/>
              </w:rPr>
              <w:t>Cognome</w:t>
            </w:r>
            <w:proofErr w:type="spellEnd"/>
            <w:r w:rsidRPr="00654F91">
              <w:rPr>
                <w:rFonts w:ascii="Times New Roman" w:hAnsi="Times New Roman" w:cs="Times New Roman"/>
              </w:rPr>
              <w:t xml:space="preserve"> e Nome</w:t>
            </w:r>
          </w:p>
        </w:tc>
        <w:tc>
          <w:tcPr>
            <w:tcW w:w="4320" w:type="dxa"/>
          </w:tcPr>
          <w:p w14:paraId="48D0E4F8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444358C3" w14:textId="77777777">
        <w:tc>
          <w:tcPr>
            <w:tcW w:w="4320" w:type="dxa"/>
          </w:tcPr>
          <w:p w14:paraId="6BA8A086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r w:rsidRPr="00654F91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320" w:type="dxa"/>
          </w:tcPr>
          <w:p w14:paraId="3F233209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1B05C164" w14:textId="77777777">
        <w:tc>
          <w:tcPr>
            <w:tcW w:w="4320" w:type="dxa"/>
          </w:tcPr>
          <w:p w14:paraId="66B11458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r w:rsidRPr="00654F91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4320" w:type="dxa"/>
          </w:tcPr>
          <w:p w14:paraId="32665633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5EE65705" w14:textId="77777777">
        <w:tc>
          <w:tcPr>
            <w:tcW w:w="4320" w:type="dxa"/>
          </w:tcPr>
          <w:p w14:paraId="46D8CB28" w14:textId="77777777" w:rsidR="002D732B" w:rsidRPr="00654F91" w:rsidRDefault="007C3522">
            <w:pPr>
              <w:rPr>
                <w:rFonts w:ascii="Times New Roman" w:hAnsi="Times New Roman" w:cs="Times New Roman"/>
              </w:rPr>
            </w:pPr>
            <w:r w:rsidRPr="00654F9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320" w:type="dxa"/>
          </w:tcPr>
          <w:p w14:paraId="05F68F5B" w14:textId="77777777" w:rsidR="002D732B" w:rsidRPr="00654F91" w:rsidRDefault="002D732B">
            <w:pPr>
              <w:rPr>
                <w:rFonts w:ascii="Times New Roman" w:hAnsi="Times New Roman" w:cs="Times New Roman"/>
              </w:rPr>
            </w:pPr>
          </w:p>
        </w:tc>
      </w:tr>
      <w:tr w:rsidR="002D732B" w:rsidRPr="00654F91" w14:paraId="73B317C5" w14:textId="77777777">
        <w:tc>
          <w:tcPr>
            <w:tcW w:w="4320" w:type="dxa"/>
          </w:tcPr>
          <w:p w14:paraId="45A5472A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Indirizzo (se diverso dal minore)</w:t>
            </w:r>
          </w:p>
        </w:tc>
        <w:tc>
          <w:tcPr>
            <w:tcW w:w="4320" w:type="dxa"/>
          </w:tcPr>
          <w:p w14:paraId="70A7E2C2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D732B" w:rsidRPr="00654F91" w14:paraId="76D6824B" w14:textId="77777777">
        <w:tc>
          <w:tcPr>
            <w:tcW w:w="4320" w:type="dxa"/>
          </w:tcPr>
          <w:p w14:paraId="38A3E4F7" w14:textId="77777777" w:rsidR="002D732B" w:rsidRPr="00654F91" w:rsidRDefault="007C3522">
            <w:pPr>
              <w:rPr>
                <w:rFonts w:ascii="Times New Roman" w:hAnsi="Times New Roman" w:cs="Times New Roman"/>
                <w:lang w:val="it-IT"/>
              </w:rPr>
            </w:pPr>
            <w:r w:rsidRPr="00654F91">
              <w:rPr>
                <w:rFonts w:ascii="Times New Roman" w:hAnsi="Times New Roman" w:cs="Times New Roman"/>
                <w:lang w:val="it-IT"/>
              </w:rPr>
              <w:t>Relazione col minore (genitore/tutore)</w:t>
            </w:r>
          </w:p>
        </w:tc>
        <w:tc>
          <w:tcPr>
            <w:tcW w:w="4320" w:type="dxa"/>
          </w:tcPr>
          <w:p w14:paraId="0293B013" w14:textId="77777777" w:rsidR="002D732B" w:rsidRPr="00654F91" w:rsidRDefault="002D732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E517CB3" w14:textId="77777777" w:rsidR="002D732B" w:rsidRPr="00654F91" w:rsidRDefault="007C3522">
      <w:pPr>
        <w:rPr>
          <w:rFonts w:ascii="Times New Roman" w:hAnsi="Times New Roman" w:cs="Times New Roman"/>
          <w:b/>
          <w:bCs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</w:r>
      <w:r w:rsidRPr="00654F91">
        <w:rPr>
          <w:rFonts w:ascii="Times New Roman" w:hAnsi="Times New Roman" w:cs="Times New Roman"/>
          <w:b/>
          <w:bCs/>
          <w:lang w:val="it-IT"/>
        </w:rPr>
        <w:t>Composizione del nucleo familiare (indicare tutti i componenti con età)</w:t>
      </w:r>
    </w:p>
    <w:p w14:paraId="37299666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____________________________________________________________________________________</w:t>
      </w:r>
    </w:p>
    <w:p w14:paraId="517BA9CF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Numero di minori con disabilità nel nucleo: ________</w:t>
      </w:r>
    </w:p>
    <w:p w14:paraId="102E537A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Numero totale di minori nel nucleo (0–17 anni): ________</w:t>
      </w:r>
    </w:p>
    <w:p w14:paraId="5C452AAA" w14:textId="77777777" w:rsidR="002D732B" w:rsidRPr="00654F91" w:rsidRDefault="007C3522">
      <w:pPr>
        <w:rPr>
          <w:rFonts w:ascii="Times New Roman" w:hAnsi="Times New Roman" w:cs="Times New Roman"/>
          <w:b/>
          <w:bCs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</w:r>
      <w:r w:rsidRPr="00654F91">
        <w:rPr>
          <w:rFonts w:ascii="Times New Roman" w:hAnsi="Times New Roman" w:cs="Times New Roman"/>
          <w:b/>
          <w:bCs/>
          <w:lang w:val="it-IT"/>
        </w:rPr>
        <w:t>Condizione lavorativa dei genitori (barrare la voce che interessa):</w:t>
      </w:r>
    </w:p>
    <w:p w14:paraId="64829033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□ Due genitori che lavorano</w:t>
      </w:r>
      <w:r w:rsidRPr="00654F91">
        <w:rPr>
          <w:rFonts w:ascii="Times New Roman" w:hAnsi="Times New Roman" w:cs="Times New Roman"/>
          <w:lang w:val="it-IT"/>
        </w:rPr>
        <w:br/>
        <w:t>□ Nucleo monogenitoriale con unico genitore lavoratore</w:t>
      </w:r>
      <w:r w:rsidRPr="00654F91">
        <w:rPr>
          <w:rFonts w:ascii="Times New Roman" w:hAnsi="Times New Roman" w:cs="Times New Roman"/>
          <w:lang w:val="it-IT"/>
        </w:rPr>
        <w:br/>
        <w:t>□ Altro (specificare): ____________________________</w:t>
      </w:r>
    </w:p>
    <w:p w14:paraId="7FE2E990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ISEE in corso di validità (se disponibile): € ____________________</w:t>
      </w:r>
    </w:p>
    <w:p w14:paraId="3F272EE0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lastRenderedPageBreak/>
        <w:br/>
        <w:t>Indirizzo di partenza per il trasporto (via, n., CAP): ____________________________________________________</w:t>
      </w:r>
    </w:p>
    <w:p w14:paraId="5D3E2110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Orario di ingresso/uscita scuola: ingresso ___</w:t>
      </w:r>
      <w:proofErr w:type="gramStart"/>
      <w:r w:rsidRPr="00654F91">
        <w:rPr>
          <w:rFonts w:ascii="Times New Roman" w:hAnsi="Times New Roman" w:cs="Times New Roman"/>
          <w:lang w:val="it-IT"/>
        </w:rPr>
        <w:t>_ :</w:t>
      </w:r>
      <w:proofErr w:type="gramEnd"/>
      <w:r w:rsidRPr="00654F91">
        <w:rPr>
          <w:rFonts w:ascii="Times New Roman" w:hAnsi="Times New Roman" w:cs="Times New Roman"/>
          <w:lang w:val="it-IT"/>
        </w:rPr>
        <w:t xml:space="preserve"> ___</w:t>
      </w:r>
      <w:proofErr w:type="gramStart"/>
      <w:r w:rsidRPr="00654F91">
        <w:rPr>
          <w:rFonts w:ascii="Times New Roman" w:hAnsi="Times New Roman" w:cs="Times New Roman"/>
          <w:lang w:val="it-IT"/>
        </w:rPr>
        <w:t>_  uscita</w:t>
      </w:r>
      <w:proofErr w:type="gramEnd"/>
      <w:r w:rsidRPr="00654F91">
        <w:rPr>
          <w:rFonts w:ascii="Times New Roman" w:hAnsi="Times New Roman" w:cs="Times New Roman"/>
          <w:lang w:val="it-IT"/>
        </w:rPr>
        <w:t xml:space="preserve"> ___</w:t>
      </w:r>
      <w:proofErr w:type="gramStart"/>
      <w:r w:rsidRPr="00654F91">
        <w:rPr>
          <w:rFonts w:ascii="Times New Roman" w:hAnsi="Times New Roman" w:cs="Times New Roman"/>
          <w:lang w:val="it-IT"/>
        </w:rPr>
        <w:t>_ :</w:t>
      </w:r>
      <w:proofErr w:type="gramEnd"/>
      <w:r w:rsidRPr="00654F91">
        <w:rPr>
          <w:rFonts w:ascii="Times New Roman" w:hAnsi="Times New Roman" w:cs="Times New Roman"/>
          <w:lang w:val="it-IT"/>
        </w:rPr>
        <w:t xml:space="preserve"> ____</w:t>
      </w:r>
    </w:p>
    <w:p w14:paraId="33874CE9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Breve descrizione del fabbisogno di trasporto (es. presenza di accompagnamento, ausili, note particolari):</w:t>
      </w:r>
    </w:p>
    <w:p w14:paraId="689E6846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____________________________________________________________________________________</w:t>
      </w:r>
    </w:p>
    <w:p w14:paraId="20133945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____________________________________________________________________________________</w:t>
      </w:r>
    </w:p>
    <w:p w14:paraId="1C88DEDD" w14:textId="77777777" w:rsidR="002D732B" w:rsidRPr="00654F91" w:rsidRDefault="007C3522">
      <w:pPr>
        <w:rPr>
          <w:rFonts w:ascii="Times New Roman" w:hAnsi="Times New Roman" w:cs="Times New Roman"/>
          <w:b/>
          <w:bCs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</w:r>
      <w:r w:rsidRPr="00654F91">
        <w:rPr>
          <w:rFonts w:ascii="Times New Roman" w:hAnsi="Times New Roman" w:cs="Times New Roman"/>
          <w:b/>
          <w:bCs/>
          <w:lang w:val="it-IT"/>
        </w:rPr>
        <w:t>Documentazione da allegare (copia semplice):</w:t>
      </w:r>
    </w:p>
    <w:p w14:paraId="49DA931C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□ Documento d'identità del/della dichiarante</w:t>
      </w:r>
      <w:r w:rsidRPr="00654F91">
        <w:rPr>
          <w:rFonts w:ascii="Times New Roman" w:hAnsi="Times New Roman" w:cs="Times New Roman"/>
          <w:lang w:val="it-IT"/>
        </w:rPr>
        <w:br/>
        <w:t>□ Stato di famiglia o autocertificazione</w:t>
      </w:r>
      <w:r w:rsidRPr="00654F91">
        <w:rPr>
          <w:rFonts w:ascii="Times New Roman" w:hAnsi="Times New Roman" w:cs="Times New Roman"/>
          <w:lang w:val="it-IT"/>
        </w:rPr>
        <w:br/>
        <w:t>□ Certificazione di disabilità del minore</w:t>
      </w:r>
      <w:r w:rsidRPr="00654F91">
        <w:rPr>
          <w:rFonts w:ascii="Times New Roman" w:hAnsi="Times New Roman" w:cs="Times New Roman"/>
          <w:lang w:val="it-IT"/>
        </w:rPr>
        <w:br/>
        <w:t xml:space="preserve">□ Iscrizione/frequenza alla scuola per </w:t>
      </w:r>
      <w:proofErr w:type="spellStart"/>
      <w:r w:rsidRPr="00654F91">
        <w:rPr>
          <w:rFonts w:ascii="Times New Roman" w:hAnsi="Times New Roman" w:cs="Times New Roman"/>
          <w:lang w:val="it-IT"/>
        </w:rPr>
        <w:t>l'a.s.</w:t>
      </w:r>
      <w:proofErr w:type="spellEnd"/>
      <w:r w:rsidRPr="00654F91">
        <w:rPr>
          <w:rFonts w:ascii="Times New Roman" w:hAnsi="Times New Roman" w:cs="Times New Roman"/>
          <w:lang w:val="it-IT"/>
        </w:rPr>
        <w:t xml:space="preserve"> 2025/2026</w:t>
      </w:r>
      <w:r w:rsidRPr="00654F91">
        <w:rPr>
          <w:rFonts w:ascii="Times New Roman" w:hAnsi="Times New Roman" w:cs="Times New Roman"/>
          <w:lang w:val="it-IT"/>
        </w:rPr>
        <w:br/>
        <w:t>□ Attestazione ISEE (se disponibile)</w:t>
      </w:r>
      <w:r w:rsidRPr="00654F91">
        <w:rPr>
          <w:rFonts w:ascii="Times New Roman" w:hAnsi="Times New Roman" w:cs="Times New Roman"/>
          <w:lang w:val="it-IT"/>
        </w:rPr>
        <w:br/>
        <w:t>□ Dichiarazione sulla condizione lavorativa dei genitori</w:t>
      </w:r>
      <w:r w:rsidRPr="00654F91">
        <w:rPr>
          <w:rFonts w:ascii="Times New Roman" w:hAnsi="Times New Roman" w:cs="Times New Roman"/>
          <w:lang w:val="it-IT"/>
        </w:rPr>
        <w:br/>
        <w:t>□ Altra documentazione (specificare): ______________________</w:t>
      </w:r>
    </w:p>
    <w:p w14:paraId="614A764E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Informativa sul trattamento dei dati: i dati personali saranno trattati ai sensi del Reg. (UE) 2016/679 esclusivamente per le finalità connesse al presente procedimento. Informativa completa disponibile sul sito istituzionale.</w:t>
      </w:r>
    </w:p>
    <w:p w14:paraId="00A98613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Dichiarazione sostitutiva di certificazione (ai sensi degli artt. 46 e 47 DPR 445/2000):</w:t>
      </w:r>
    </w:p>
    <w:p w14:paraId="0289446C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t>Il/la sottoscritto/a ____________________________________________________, nato/a il __/__/____, CF __________________, in qualità di genitore/tutore dell'alunno/a sopra indicato/a, dichiara che le informazioni rese nel presente modulo corrispondono a verità e prende atto che in caso di dichiarazioni mendaci decadrà dai benefici previsti e potrà essere perseguito ai sensi di legge.</w:t>
      </w:r>
    </w:p>
    <w:p w14:paraId="67129B94" w14:textId="77777777" w:rsidR="002D732B" w:rsidRPr="00654F91" w:rsidRDefault="007C3522">
      <w:pPr>
        <w:rPr>
          <w:rFonts w:ascii="Times New Roman" w:hAnsi="Times New Roman" w:cs="Times New Roman"/>
          <w:lang w:val="it-IT"/>
        </w:rPr>
      </w:pPr>
      <w:r w:rsidRPr="00654F91">
        <w:rPr>
          <w:rFonts w:ascii="Times New Roman" w:hAnsi="Times New Roman" w:cs="Times New Roman"/>
          <w:lang w:val="it-IT"/>
        </w:rPr>
        <w:br/>
        <w:t>Data e firma del/della dichiarante: ______________________________________</w:t>
      </w:r>
    </w:p>
    <w:p w14:paraId="4FE778E2" w14:textId="34606358" w:rsidR="002D732B" w:rsidRPr="00654F91" w:rsidRDefault="002D732B">
      <w:pPr>
        <w:rPr>
          <w:rFonts w:ascii="Times New Roman" w:hAnsi="Times New Roman" w:cs="Times New Roman"/>
          <w:lang w:val="it-IT"/>
        </w:rPr>
      </w:pPr>
    </w:p>
    <w:sectPr w:rsidR="002D732B" w:rsidRPr="00654F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273460">
    <w:abstractNumId w:val="8"/>
  </w:num>
  <w:num w:numId="2" w16cid:durableId="375080661">
    <w:abstractNumId w:val="6"/>
  </w:num>
  <w:num w:numId="3" w16cid:durableId="1256287099">
    <w:abstractNumId w:val="5"/>
  </w:num>
  <w:num w:numId="4" w16cid:durableId="948125824">
    <w:abstractNumId w:val="4"/>
  </w:num>
  <w:num w:numId="5" w16cid:durableId="421146754">
    <w:abstractNumId w:val="7"/>
  </w:num>
  <w:num w:numId="6" w16cid:durableId="1470317277">
    <w:abstractNumId w:val="3"/>
  </w:num>
  <w:num w:numId="7" w16cid:durableId="704720868">
    <w:abstractNumId w:val="2"/>
  </w:num>
  <w:num w:numId="8" w16cid:durableId="590940100">
    <w:abstractNumId w:val="1"/>
  </w:num>
  <w:num w:numId="9" w16cid:durableId="146580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732B"/>
    <w:rsid w:val="00326F90"/>
    <w:rsid w:val="00654F91"/>
    <w:rsid w:val="007C3522"/>
    <w:rsid w:val="00867749"/>
    <w:rsid w:val="00A8469F"/>
    <w:rsid w:val="00AA1D8D"/>
    <w:rsid w:val="00B47730"/>
    <w:rsid w:val="00BA296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F920E"/>
  <w14:defaultImageDpi w14:val="300"/>
  <w15:docId w15:val="{E3258EC8-0416-4F67-9D14-23A48B34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Vito francolino</cp:lastModifiedBy>
  <cp:revision>4</cp:revision>
  <dcterms:created xsi:type="dcterms:W3CDTF">2025-08-25T10:30:00Z</dcterms:created>
  <dcterms:modified xsi:type="dcterms:W3CDTF">2025-08-25T10:58:00Z</dcterms:modified>
  <cp:category/>
</cp:coreProperties>
</file>